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Semiotics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'L' word did Alison Lurie suggest clothing was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parents'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semiotics, the carrier of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mind where most processing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Barthes' 1967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include, or "First impressions..."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or feeling invoked by a word or image in addition to its primary or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Roland Barthes' theory is known as the ??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Barthes' formula, the specific detail of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Dependant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Downing Street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Semiotics Crossword</dc:title>
  <dcterms:created xsi:type="dcterms:W3CDTF">2021-10-11T16:29:18Z</dcterms:created>
  <dcterms:modified xsi:type="dcterms:W3CDTF">2021-10-11T16:29:18Z</dcterms:modified>
</cp:coreProperties>
</file>