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Semper Fido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Absent without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where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Improvised explosive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Non Commissioned Officer in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Department of Defense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Private who always has Gus'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Military working dog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Private who mans an LMG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Gun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Corporal who works with military working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Meals ready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Military working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IED Dectector Dog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Semper Fido</dc:title>
  <dcterms:created xsi:type="dcterms:W3CDTF">2021-10-11T16:27:35Z</dcterms:created>
  <dcterms:modified xsi:type="dcterms:W3CDTF">2021-10-11T16:27:35Z</dcterms:modified>
</cp:coreProperties>
</file>