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Semper Fido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Gunnery    </w:t>
      </w:r>
      <w:r>
        <w:t xml:space="preserve">   sergeant    </w:t>
      </w:r>
      <w:r>
        <w:t xml:space="preserve">   Corporal    </w:t>
      </w:r>
      <w:r>
        <w:t xml:space="preserve">   Corps    </w:t>
      </w:r>
      <w:r>
        <w:t xml:space="preserve">   afghanistan    </w:t>
      </w:r>
      <w:r>
        <w:t xml:space="preserve">   war    </w:t>
      </w:r>
      <w:r>
        <w:t xml:space="preserve">   dragon    </w:t>
      </w:r>
      <w:r>
        <w:t xml:space="preserve">   loki    </w:t>
      </w:r>
      <w:r>
        <w:t xml:space="preserve">   terrorist    </w:t>
      </w:r>
      <w:r>
        <w:t xml:space="preserve">   marine    </w:t>
      </w:r>
      <w:r>
        <w:t xml:space="preserve">   explosives    </w:t>
      </w:r>
      <w:r>
        <w:t xml:space="preserve">   Fido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Semper Fido</dc:title>
  <dcterms:created xsi:type="dcterms:W3CDTF">2021-10-11T16:27:28Z</dcterms:created>
  <dcterms:modified xsi:type="dcterms:W3CDTF">2021-10-11T16:27:28Z</dcterms:modified>
</cp:coreProperties>
</file>