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Senā Grieķija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 aizkavēja Filipa II negaidītā nāve?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tiek uzskatīts par Spartas valsts iekārtas pamatlicēju?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apzīmēja visus, kas nerunāja viņu valodā?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Kādu cilvēku bojāeja bija Tumšajos gadsimtos?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Viens no pirmajiem nozīmīgākajiem notikumiem?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Kāda nozīme bija kalniem?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Kas aicināja grieķus apvienoties cīņā pret Filipu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Kas uzrakstīja grāmatu ar nosaukumu vēsture?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 senās Grieķijas periodu uzskata laiku no pirmajām Olimpiskajām spēlēm līdz Aleksandra lielā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Slavenākā senās Grieķijas kolonija?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Kā nāve simboliski iezīmēja Grieķijas zelta laikmeta beigas?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Pa, kurieni ceļošana senajā Grieķijā bija vieglāka?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Kāda Grieķija kā valsts nekad nav pastāvējusi?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Ja polisa bija neliela to apjoza?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Pieaugot iedzīvotāju skaitam sāka trūkt?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Kas Egejas jūras krastos ir ļoti izteikti?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Kas noraida, ka slimību izraisa Dievi?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Kas mērīja kalnu augstumus?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Kas bija tas, kas aptvēra vairāk vai mazāk kompaktu autonomu apdzīvotu vietu?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Kā Grieķijā sauca vienpersonisku varu, bez mantošanas tiesībām?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noteica to, kas būs polisas pilsonis?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740 g.p.m.ē šī Grieķu kultūra cieši bija saistīta ar ......  senākajām civilizācijām.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bija labs sāpju remdētājs?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bij pirmais, kas pētīja orgānu darbību?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Kāds izcils karavadonis tika iecelts?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Daudzi uzskata, ka seno Grieķiju būtu labāk dēvēt par?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iezīmēja pirmo pasaules karti?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Viena no populārākajām polisām, kurai nebija nocietinātas centrālās daļas?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pirmo reizi Atēnās tikka īstenots?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 bija vēstures tēvs?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 sacerēja Krētieši?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 vēl mēdza saukt seno Grieķiju?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Kādu ahaji radīja rakstību?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 sauca nelielu valsti ar pilsētu kā centru un nelielu novadu?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 ko Grieķijas kalnainās zemes bija bagātas?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Kada 8. gs. p.m.ē zeme bija senajā Romā?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Kas izmērija gandrīz precīzo zemes apkārtmēru?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Kurš valdnieks apmēram 1700. g. p.m.ē. pakļāva pārējos valdniekus?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Kas atklāja, ka zeme riņķo ap sauli?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Kas tikka iegravēts vannasistabu sienās?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Senā Grieķija</dc:title>
  <dcterms:created xsi:type="dcterms:W3CDTF">2021-10-11T16:28:22Z</dcterms:created>
  <dcterms:modified xsi:type="dcterms:W3CDTF">2021-10-11T16:28:22Z</dcterms:modified>
</cp:coreProperties>
</file>