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Senā Grieķija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vajadzētu saukt seno Grieķiju pēc vēsturnieku uzskatiem?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 kādam iemeta ar ābolu, tad par ko tas tik uzskatīts?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bija lielākā polisa?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bija senās Grieķijas valdīšanas veids?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vel sauca "polisa"?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 vārds "briesmīga ķirzaka" nozīme Sengrieķu valodā?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ir senākais saglabājies Grieķu rakstības piemērs?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Kas nebija polisa pēc mūsdienu izpratnes?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sauca Grieķu alfabētu pirms to tā sauca?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Deficīts bija dzelzim, varam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sauca vienu no polisām, kurai nebija nocietināta centrālā daļa?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trenējās senie Grieķi?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 kurieni bija ērtāka ceļošana?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Ko dižciltīgie zemes īpašnieki zaudēja varas polisās?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 ko cieši bija saistīta Grieķu kultūra?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Kas nebija bagāts ar derīgajiem izrakteņiem?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Kurš Grieķu filozofs izveidoja pirmo zināmo ģeogrāfisko karti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Kur pēc 7 gadu vecuma sasniegšanas devās Spartieši?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Grieķi sevi dēvēja?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Grieķi daudz eksportēja?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Kāds vārds nebija seno Grieķu valodā?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vārds "brīvais laiks" nozīme Sengrieķu valodā?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jauns Atēnām tika uzcelts tirānu periodā?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hellēņus sāka saukt par Grieķiem?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Kāds vidējais slānis sāka attīstīties?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Kādu reģionu bija pārņēmis ilgstošais juku periods?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Kādu vārdu ieviesa hellēņi ar kuru apzīmēja visus, kas nerunāja viņu valodā vai kādā no hellēņu dialektiem?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Grieķijā sauca pilskalnu?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 ko bieži senie Grieķi nopirka vergus?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pa pirmajām spēlem notika senajā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Grieķi daudz ieveda un paši vairs nespēja nodrošināt?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tieši noteica polisu?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 kāda laikmeta sabiedrību tika uzskatīta?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 dibināja Grieķi kad atklāja jaunas zemes?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vel sauca seno Grieķiju?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Kas bija 40-80% iedzīvotāju klasiskajās Atēnās?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 cilvēks tika uzskatīts ja viņs nebija politiķis?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Kur pēc 7 gadu vecuma sasniegšanas devās Atēnieši?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Kāds bija galvenais pamats iekšējās organizācijas pamatā?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 ko apjoza polisu, ja tā nebija liela?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Senā Grieķija</dc:title>
  <dcterms:created xsi:type="dcterms:W3CDTF">2021-10-11T16:28:28Z</dcterms:created>
  <dcterms:modified xsi:type="dcterms:W3CDTF">2021-10-11T16:28:28Z</dcterms:modified>
</cp:coreProperties>
</file>