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Senā Grieķija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Amerikāņu vēsturnieki uzskata, kādā kultūrā izpaudās Grieķu 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Stabila demokrātiska valsts pārvaldes sistēma pastāvēja...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stāvokļa ietekmē zinātnieki skaidro Grieķijas dinamisko attīstību?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 kādas zemes bojāeju senie grieķi uzzinājuši no ēģiptiešu priesteriem?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Senākā Eiropas rakstība.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Atēnu aristokāts, politiķis un dzejnieks.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 bija ļoti izlaisti vergi?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Zinātniekiem ir izdevies atšifrēt Divupes rakstības veidu ko sauc par....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 ko dorieši padarīja piespiedu strādniekus?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kļuva par Vidusjūras reģiona tirgus centru?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bija grūti pārvarams šķērslis kas pasargāja Grieķiju?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 kādām lietām nodarbojās dorieši kurus uzturēja heloti?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Kas ir vainojams pie Atlantīdas bojāejas?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Kādās valstīs vergu darba nozīme bija mazāka nekā s.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sevi dēvēja dorieši?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Grieķu kultūrtelpas rietumu daļa mūsdienās.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Kāds bija iemesls ēdiena trūkumam senajā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Kas sasniedza Ameriku 500 gadus pirms Kolumba?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 sauc grupu kas uzskata, ka Amerikai ir bijuši kontakti pasaulē?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Sengrieķu civilizācijas dzimtenes pussala.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Kas bija autors Grieķu eposiem kuri vēsta par Mikēnu kultūras laikmetu?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 sauc vēsturniekus kuri uzskata, ka Amerikas senās civilizācijas attīstījušās atšķirti no pārējās pasaules?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dēvē periodu pēc ilgstošā kara ar persiešiem?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Kādu mītu zinātnieki atzinuši uz patiesiem notikumiem balstītu?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 ko izplatījusies megalītiskā kultūra?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zudušās zemes pētniecības nozari?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 sākotnēji izplatījusies megalītisko akmeņu tradīcija?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Viena no jūrām kas ieskāva seno Grieķiju.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laiku kad senie grieķi izceļo? ... grieķu kolonizācija.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Kam bija zināmi precīzi debess ķermeņu apriņķošanas laiki ap sauli?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 verdzība bija lielāka nekā senajā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Kādā reģionā meklējami ''īstu'' civilizāciju sākumi Eiropā?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Kam attīstoties Grieķiem radās iespēja iepazīt citu kultūru sasniegumus?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dēvēja brīvos polisas pilsoņus?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Verdzība senajā Grieķijā pieauga dēļ...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Kādu rakstību pārņēma mikēnieši atrodoties Krētas ieteikmē?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Viena no jūrām kas ieskāva seno Grieķiju.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Kāds ceļš gāja no Ķīnas cauri Vidusāzijai uz Eiropu?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Kādai kultūrai tiek pielīdzināta senā kultūra mūsdienu priekšstatos?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Kas polisu varu sagrāba tad, kad to novājinājušas bija iekšpolitiskās cīņas?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Senā Grieķija</dc:title>
  <dcterms:created xsi:type="dcterms:W3CDTF">2021-10-11T16:28:33Z</dcterms:created>
  <dcterms:modified xsi:type="dcterms:W3CDTF">2021-10-11T16:28:33Z</dcterms:modified>
</cp:coreProperties>
</file>