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Senā Griekija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kurš bija trojiešu galvenais varonis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līdz ar persiešu iebrukumu lidijā aizsākās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kuru filozofu atzina par vainīgu bezdievībā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 ko sastrīdējās trīs dievietes  trojas kara laikā(mīts)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kurā pussalā atradās atēnas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nozīmīgākais grieķu dramaturģijas žanrs bija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knosas pils leģendārais valdnieks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kas bija sengrieķu pilsētas centrālais laukums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kas bija slavenākais mikēnu valdnieks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kadam dievam tika veltīti svētki dionīsijiem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kura imperatora laikā roma noslīdēja līdz atpalikušās romas stāvoklim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kurš bija iemīļotākais grieķu varonis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ko nodibināja feniķieši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kā grieķi paši sevi devēja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kādi bija senās grieķijas krīzes iemesli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kāda civilizācija pastāvēja peloponēsas pussalas ziemeļos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kas bija tikusi daudz tālāk astronomijā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kas bija pirmais nozīmīgākais notikums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13 gs beigas-12 gs.sākums p.m.ē.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kuru reģionu paķļāva roma pēc aleksandra lielā nāves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kurš sen grieķu dievs vadīja savus brāļus un māsas uzvarai par titāniem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 izgudroja līdieši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kāds žanrs vēl attīstījās grieķijā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eksportēja lielu daudzumu ķeramisko izstrādājumu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kam peloponesas karš nesa vislielākos zaudējumus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kādi trenējās senie grieķi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kurš bija pontas valdnieks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sāka hellēņus saukt par grieķiem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ik pa cik gadiem tika veidotas olimpiskās spēles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pastāvēja jau kopš 550 g.p.m.ē.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kurš valstsvīrs novērsa politisko krīzi atēnās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 grieķijā sauca pilskalnu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kādā valodā runāja dorieši,jonieši,ajolieši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ko nozīmēja despotiskā vara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kurš bija ahaju galvenais varonis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cik dieviem ticēja grieķi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kurš bija leģendārais Atēnu valdnieks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kas lielā apjomā ražoja vīnu un eļļu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kas bija daudz tālāk ticis ģeometrijā un aritmētikā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kādas polises nebija nocietinātas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Senā Griekija</dc:title>
  <dcterms:created xsi:type="dcterms:W3CDTF">2021-10-11T16:28:30Z</dcterms:created>
  <dcterms:modified xsi:type="dcterms:W3CDTF">2021-10-11T16:28:30Z</dcterms:modified>
</cp:coreProperties>
</file>