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Send Primary Summer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inflatable slide    </w:t>
      </w:r>
      <w:r>
        <w:t xml:space="preserve">   nerf    </w:t>
      </w:r>
      <w:r>
        <w:t xml:space="preserve">   slime    </w:t>
      </w:r>
      <w:r>
        <w:t xml:space="preserve">   strawberries    </w:t>
      </w:r>
      <w:r>
        <w:t xml:space="preserve">   sweets    </w:t>
      </w:r>
      <w:r>
        <w:t xml:space="preserve">   cakes    </w:t>
      </w:r>
      <w:r>
        <w:t xml:space="preserve">   pirate beach    </w:t>
      </w:r>
      <w:r>
        <w:t xml:space="preserve">   welcome    </w:t>
      </w:r>
      <w:r>
        <w:t xml:space="preserve">   arts and crafts    </w:t>
      </w:r>
      <w:r>
        <w:t xml:space="preserve">   football    </w:t>
      </w:r>
      <w:r>
        <w:t xml:space="preserve">   raffle    </w:t>
      </w:r>
      <w:r>
        <w:t xml:space="preserve">   hook a duck    </w:t>
      </w:r>
      <w:r>
        <w:t xml:space="preserve">   barbecue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Primary Summer Fair</dc:title>
  <dcterms:created xsi:type="dcterms:W3CDTF">2021-10-11T16:28:51Z</dcterms:created>
  <dcterms:modified xsi:type="dcterms:W3CDTF">2021-10-11T16:28:51Z</dcterms:modified>
</cp:coreProperties>
</file>