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Send me a photo if Al brings a crossword 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Description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Barrel maker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home (3,3)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Familiarity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Knowledgeable magician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Divertissement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 lookalike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Fastest man in Tipton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Mild Chestnut (3,2,3,4)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Obnoxious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cup ones hands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Steppingstone, between two houses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Emissions, slang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Malodorous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Send me a photo if Al brings a crossword in </dc:title>
  <dcterms:created xsi:type="dcterms:W3CDTF">2021-10-11T16:28:42Z</dcterms:created>
  <dcterms:modified xsi:type="dcterms:W3CDTF">2021-10-11T16:28:42Z</dcterms:modified>
</cp:coreProperties>
</file>