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Senderos 1- Leccion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una carrera, pasas a la persona en tercer lugar. En que lugar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otra palabra para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volar a otros países necesitas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blackjack se juega usando lo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te alojas en el hotel, ¿eres el que? (El/La)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¿En que estacion nieva?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 tienes mucha tarea tu eres?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Víspera de Todos los Santos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Antes de abordar un avión, ¿debe verificar su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temporada que es muy soleada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¿Nieva en que 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 de San Patricio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Lugar donde colocas las carpas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Transporte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Último mes de clases</w:t>
            </w:r>
          </w:p>
        </w:tc>
      </w:tr>
    </w:tbl>
    <w:p>
      <w:pPr>
        <w:pStyle w:val="WordBankMedium"/>
      </w:pPr>
      <w:r>
        <w:t xml:space="preserve">   Acampar    </w:t>
      </w:r>
      <w:r>
        <w:t xml:space="preserve">   Verano    </w:t>
      </w:r>
      <w:r>
        <w:t xml:space="preserve">   Autobus    </w:t>
      </w:r>
      <w:r>
        <w:t xml:space="preserve">   Cartas    </w:t>
      </w:r>
      <w:r>
        <w:t xml:space="preserve">   Pasaporte    </w:t>
      </w:r>
      <w:r>
        <w:t xml:space="preserve">   Equipaje     </w:t>
      </w:r>
      <w:r>
        <w:t xml:space="preserve">   Huesped    </w:t>
      </w:r>
      <w:r>
        <w:t xml:space="preserve">   Invierno    </w:t>
      </w:r>
      <w:r>
        <w:t xml:space="preserve">   Marzo    </w:t>
      </w:r>
      <w:r>
        <w:t xml:space="preserve">   Feliz    </w:t>
      </w:r>
      <w:r>
        <w:t xml:space="preserve">   Dieciembre    </w:t>
      </w:r>
      <w:r>
        <w:t xml:space="preserve">   Tercer    </w:t>
      </w:r>
      <w:r>
        <w:t xml:space="preserve">   Ocupado    </w:t>
      </w:r>
      <w:r>
        <w:t xml:space="preserve">   Noviembre    </w:t>
      </w:r>
      <w:r>
        <w:t xml:space="preserve">   Junio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Senderos 1- Leccion 5</dc:title>
  <dcterms:created xsi:type="dcterms:W3CDTF">2021-10-11T16:29:27Z</dcterms:created>
  <dcterms:modified xsi:type="dcterms:W3CDTF">2021-10-11T16:29:27Z</dcterms:modified>
</cp:coreProperties>
</file>