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Senderos 2 Leccion 1 Los Verbos Reflexivos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acordarse de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try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become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try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acostarse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put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vestirse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be called/to be named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bañarse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feel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sentirse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wash one's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cepillarse el pelo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brush one's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sit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cepillarse los dientes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wake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despertarse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remember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quitarse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go away/to leave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dormirse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take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quedarse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dry (onself)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ducharse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take a bath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enojarse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take a shower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probarse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worry (about)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put on makeup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preocuparse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go to sleep/to fall asleep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lavarse el cara ____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get angry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ponerse (+adj.)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go to bed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lavarse las manos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wash one's 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levantarse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brush one's 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ponerse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get dressed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llamarse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stay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maquillarse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get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Senderos 2 Leccion 1 Los Verbos Reflexivos </dc:title>
  <dcterms:created xsi:type="dcterms:W3CDTF">2021-10-11T16:29:20Z</dcterms:created>
  <dcterms:modified xsi:type="dcterms:W3CDTF">2021-10-11T16:29:20Z</dcterms:modified>
</cp:coreProperties>
</file>