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Senderos Capitulo 3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sudar    </w:t>
      </w:r>
      <w:r>
        <w:t xml:space="preserve">   levantar pesas    </w:t>
      </w:r>
      <w:r>
        <w:t xml:space="preserve">   carbohidrato    </w:t>
      </w:r>
      <w:r>
        <w:t xml:space="preserve">   grasa    </w:t>
      </w:r>
      <w:r>
        <w:t xml:space="preserve">   entrenador    </w:t>
      </w:r>
      <w:r>
        <w:t xml:space="preserve">   teleadicto    </w:t>
      </w:r>
      <w:r>
        <w:t xml:space="preserve">   masaje    </w:t>
      </w:r>
      <w:r>
        <w:t xml:space="preserve">   flexiones de pecho    </w:t>
      </w:r>
      <w:r>
        <w:t xml:space="preserve">   calambre muscular    </w:t>
      </w:r>
      <w:r>
        <w:t xml:space="preserve">   vitamina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Senderos Capitulo 3 Vocabulario</dc:title>
  <dcterms:created xsi:type="dcterms:W3CDTF">2021-10-11T16:27:53Z</dcterms:created>
  <dcterms:modified xsi:type="dcterms:W3CDTF">2021-10-11T16:27:53Z</dcterms:modified>
</cp:coreProperties>
</file>