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Senderos Fronterizos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sharecropper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cultivated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untucked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feverish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cumbersome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Senderos Fronterizos </dc:title>
  <dcterms:created xsi:type="dcterms:W3CDTF">2021-10-11T16:28:13Z</dcterms:created>
  <dcterms:modified xsi:type="dcterms:W3CDTF">2021-10-11T16:28:13Z</dcterms:modified>
</cp:coreProperties>
</file>