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Sending Packages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ADRESSER LE PAQUET A    </w:t>
      </w:r>
      <w:r>
        <w:t xml:space="preserve">   ENVOYER UN PAQUET A LA POSTE    </w:t>
      </w:r>
      <w:r>
        <w:t xml:space="preserve">   TIMBRER    </w:t>
      </w:r>
      <w:r>
        <w:t xml:space="preserve">   FRAGILE    </w:t>
      </w:r>
      <w:r>
        <w:t xml:space="preserve">   DEFICELER    </w:t>
      </w:r>
      <w:r>
        <w:t xml:space="preserve">   FICELER    </w:t>
      </w:r>
      <w:r>
        <w:t xml:space="preserve">   OUVRIR    </w:t>
      </w:r>
      <w:r>
        <w:t xml:space="preserve">   DEFAIRE UN PAQUET    </w:t>
      </w:r>
      <w:r>
        <w:t xml:space="preserve">   DE LA FICELLE    </w:t>
      </w:r>
      <w:r>
        <w:t xml:space="preserve">   DU SCOTCH    </w:t>
      </w:r>
      <w:r>
        <w:t xml:space="preserve">   ENVELOPPER    </w:t>
      </w:r>
      <w:r>
        <w:t xml:space="preserve">   L'EMBALLAGE    </w:t>
      </w:r>
      <w:r>
        <w:t xml:space="preserve">   EMBALLER    </w:t>
      </w:r>
      <w:r>
        <w:t xml:space="preserve">   UNE BOITE    </w:t>
      </w:r>
      <w:r>
        <w:t xml:space="preserve">   LE COLIS    </w:t>
      </w:r>
      <w:r>
        <w:t xml:space="preserve">   LE PAQUET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Sending Packages</dc:title>
  <dcterms:created xsi:type="dcterms:W3CDTF">2021-10-11T16:27:55Z</dcterms:created>
  <dcterms:modified xsi:type="dcterms:W3CDTF">2021-10-11T16:27:55Z</dcterms:modified>
</cp:coreProperties>
</file>