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Sends Big Sleds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hand warmers    </w:t>
      </w:r>
      <w:r>
        <w:t xml:space="preserve">   protection    </w:t>
      </w:r>
      <w:r>
        <w:t xml:space="preserve">   gloves    </w:t>
      </w:r>
      <w:r>
        <w:t xml:space="preserve">   boots    </w:t>
      </w:r>
      <w:r>
        <w:t xml:space="preserve">   goggles    </w:t>
      </w:r>
      <w:r>
        <w:t xml:space="preserve">   snowmobile    </w:t>
      </w:r>
      <w:r>
        <w:t xml:space="preserve">   trails    </w:t>
      </w:r>
      <w:r>
        <w:t xml:space="preserve">   weather    </w:t>
      </w:r>
      <w:r>
        <w:t xml:space="preserve">   mountain    </w:t>
      </w:r>
      <w:r>
        <w:t xml:space="preserve">   snow    </w:t>
      </w:r>
      <w:r>
        <w:t xml:space="preserve">   powder    </w:t>
      </w:r>
      <w:r>
        <w:t xml:space="preserve">   Skidoo    </w:t>
      </w:r>
      <w:r>
        <w:t xml:space="preserve">   Yamaha    </w:t>
      </w:r>
      <w:r>
        <w:t xml:space="preserve">   Polaris    </w:t>
      </w:r>
      <w:r>
        <w:t xml:space="preserve">   Artic Cat    </w:t>
      </w:r>
      <w:r>
        <w:t xml:space="preserve">   helmet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Sends Big Sleds</dc:title>
  <dcterms:created xsi:type="dcterms:W3CDTF">2021-10-11T16:28:53Z</dcterms:created>
  <dcterms:modified xsi:type="dcterms:W3CDTF">2021-10-11T16:28:53Z</dcterms:modified>
</cp:coreProperties>
</file>