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Seneca Tribe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houses did they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crafts did the Seneca tribe do? (mostly)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kids play in the Seneca tribe? *name 1*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territory did they originate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one of there songs?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language do they speak?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sides did they eat mostly?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Biggest treaties they ever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did the Seneca tribe become a tribe?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religion did they believe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they hunt for mostly?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kids do?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Seneca Tribe</dc:title>
  <dcterms:created xsi:type="dcterms:W3CDTF">2021-10-11T16:29:12Z</dcterms:created>
  <dcterms:modified xsi:type="dcterms:W3CDTF">2021-10-11T16:29:12Z</dcterms:modified>
</cp:coreProperties>
</file>