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Senegal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cotton    </w:t>
      </w:r>
      <w:r>
        <w:t xml:space="preserve">   masks    </w:t>
      </w:r>
      <w:r>
        <w:t xml:space="preserve">   underglass    </w:t>
      </w:r>
      <w:r>
        <w:t xml:space="preserve">   sand painting    </w:t>
      </w:r>
      <w:r>
        <w:t xml:space="preserve">   diolla    </w:t>
      </w:r>
      <w:r>
        <w:t xml:space="preserve">   wolof    </w:t>
      </w:r>
      <w:r>
        <w:t xml:space="preserve">   tribes    </w:t>
      </w:r>
      <w:r>
        <w:t xml:space="preserve">   exports    </w:t>
      </w:r>
      <w:r>
        <w:t xml:space="preserve">   agriculture    </w:t>
      </w:r>
      <w:r>
        <w:t xml:space="preserve">   jewellery    </w:t>
      </w:r>
      <w:r>
        <w:t xml:space="preserve">   handicrafts    </w:t>
      </w:r>
      <w:r>
        <w:t xml:space="preserve">   Muslim    </w:t>
      </w:r>
      <w:r>
        <w:t xml:space="preserve">   Gambia    </w:t>
      </w:r>
      <w:r>
        <w:t xml:space="preserve">   France    </w:t>
      </w:r>
      <w:r>
        <w:t xml:space="preserve">   baobab    </w:t>
      </w:r>
      <w:r>
        <w:t xml:space="preserve">   market    </w:t>
      </w:r>
      <w:r>
        <w:t xml:space="preserve">   casamance    </w:t>
      </w:r>
      <w:r>
        <w:t xml:space="preserve">   colony    </w:t>
      </w:r>
      <w:r>
        <w:t xml:space="preserve">   Sall    </w:t>
      </w:r>
      <w:r>
        <w:t xml:space="preserve">   boubou    </w:t>
      </w:r>
      <w:r>
        <w:t xml:space="preserve">   senegal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Senegal</dc:title>
  <dcterms:created xsi:type="dcterms:W3CDTF">2021-10-11T16:28:06Z</dcterms:created>
  <dcterms:modified xsi:type="dcterms:W3CDTF">2021-10-11T16:28:06Z</dcterms:modified>
</cp:coreProperties>
</file>