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Senāgrieķija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Karš kas notika 12-13 gadsimtā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varoņdarbi bia jāveic Herāklam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Zemkopji galvenokārt audzēja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Iemīļotākais grieķuvaronis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Viens no senākajiem kūltūras centriem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Spēcīgākā polisa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Kurš valdnieks nomira 326 g. p.m.e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Zemkopji galvenokārt audzēja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kurienesnāk metālskas veido krētas importu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Ahaju galvenais varonis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Trojas valdnieku pimais dēls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Cilvēks kuram bija tieesības tautas sapulcē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Izveidoja pirmo pasauleskarti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Galvenais dzīves centrs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Kas sarakstija grāmatu par vēsturi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cik gadus ilga rojas aplenkums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Labs sāpju remdētājs karstā kliatā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Izmērija eme apkārtmēru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Izveidoja pirmo observatoriju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Lielākā polisa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Grieķi par vērtību uzskatija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Vēstures tēvs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Grieķu pilsētvalsts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Kurš vetija grāmatu spartiešiem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pili ar sarežģītiem gaiteņu labirintiem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Spartieši iemācījās karot slēgtā kaujas ierindā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kāda dzīvnieka nāk olas koimportēja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rakstīts uz 23 gadā kaltās monētas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Pētija slimības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kuras valstis nāk 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g.s populārākais politiķis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Mērija emes  apkārtmēru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Sabierība lo veido Augst dzimtas pārstāvji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aizsāka orgānu pētīšanu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Gadsmts kurā parādijās nauda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Grieķi par vērtību uzskatija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 spartas padomnieku varēja kļūt no vecuma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Grieķi par vērtību uzskatija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Kurš uzsāka gājien pret Troju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Atēnu ilsoņi kas nebija arestokrāti sauca par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Senāgrieķija</dc:title>
  <dcterms:created xsi:type="dcterms:W3CDTF">2021-10-11T16:28:25Z</dcterms:created>
  <dcterms:modified xsi:type="dcterms:W3CDTF">2021-10-11T16:28:25Z</dcterms:modified>
</cp:coreProperties>
</file>