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Senior Center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Badminton    </w:t>
      </w:r>
      <w:r>
        <w:t xml:space="preserve">   TaiChi    </w:t>
      </w:r>
      <w:r>
        <w:t xml:space="preserve">   Meditation    </w:t>
      </w:r>
      <w:r>
        <w:t xml:space="preserve">   BootCamp    </w:t>
      </w:r>
      <w:r>
        <w:t xml:space="preserve">   DanceClass    </w:t>
      </w:r>
      <w:r>
        <w:t xml:space="preserve">   HealthMatters    </w:t>
      </w:r>
      <w:r>
        <w:t xml:space="preserve">   Origami    </w:t>
      </w:r>
      <w:r>
        <w:t xml:space="preserve">   Trips    </w:t>
      </w:r>
      <w:r>
        <w:t xml:space="preserve">   Karaoke    </w:t>
      </w:r>
      <w:r>
        <w:t xml:space="preserve">   Tennis    </w:t>
      </w:r>
      <w:r>
        <w:t xml:space="preserve">   Zumba    </w:t>
      </w:r>
      <w:r>
        <w:t xml:space="preserve">   LineDancing    </w:t>
      </w:r>
      <w:r>
        <w:t xml:space="preserve">   Pilates    </w:t>
      </w:r>
      <w:r>
        <w:t xml:space="preserve">   Bocce    </w:t>
      </w:r>
      <w:r>
        <w:t xml:space="preserve">   Gardening    </w:t>
      </w:r>
      <w:r>
        <w:t xml:space="preserve">   BrainFitness    </w:t>
      </w:r>
      <w:r>
        <w:t xml:space="preserve">   Naturopothy    </w:t>
      </w:r>
      <w:r>
        <w:t xml:space="preserve">   CoffeeTime    </w:t>
      </w:r>
      <w:r>
        <w:t xml:space="preserve">   Euchre    </w:t>
      </w:r>
      <w:r>
        <w:t xml:space="preserve">   VolleyBall    </w:t>
      </w:r>
      <w:r>
        <w:t xml:space="preserve">   Parties    </w:t>
      </w:r>
      <w:r>
        <w:t xml:space="preserve">   Darts    </w:t>
      </w:r>
      <w:r>
        <w:t xml:space="preserve">   PingPong    </w:t>
      </w:r>
      <w:r>
        <w:t xml:space="preserve">   Pickleball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Center Activities</dc:title>
  <dcterms:created xsi:type="dcterms:W3CDTF">2021-10-11T16:29:46Z</dcterms:created>
  <dcterms:modified xsi:type="dcterms:W3CDTF">2021-10-11T16:29:46Z</dcterms:modified>
</cp:coreProperties>
</file>