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Senior Citizen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Generation    </w:t>
      </w:r>
      <w:r>
        <w:t xml:space="preserve">   Caretaker    </w:t>
      </w:r>
      <w:r>
        <w:t xml:space="preserve">   Bib    </w:t>
      </w:r>
      <w:r>
        <w:t xml:space="preserve">   Council on Aging    </w:t>
      </w:r>
      <w:r>
        <w:t xml:space="preserve">   Meals On Wheels    </w:t>
      </w:r>
      <w:r>
        <w:t xml:space="preserve">   Doctors Office    </w:t>
      </w:r>
      <w:r>
        <w:t xml:space="preserve">   Lift Chair    </w:t>
      </w:r>
      <w:r>
        <w:t xml:space="preserve">   Scooter    </w:t>
      </w:r>
      <w:r>
        <w:t xml:space="preserve">   Wheel Chair    </w:t>
      </w:r>
      <w:r>
        <w:t xml:space="preserve">   Jello    </w:t>
      </w:r>
      <w:r>
        <w:t xml:space="preserve">   Osteoporosis    </w:t>
      </w:r>
      <w:r>
        <w:t xml:space="preserve">   Social Security    </w:t>
      </w:r>
      <w:r>
        <w:t xml:space="preserve">   Depends    </w:t>
      </w:r>
      <w:r>
        <w:t xml:space="preserve">   Gray Hair    </w:t>
      </w:r>
      <w:r>
        <w:t xml:space="preserve">   Silver Sneakers    </w:t>
      </w:r>
      <w:r>
        <w:t xml:space="preserve">   Walker    </w:t>
      </w:r>
      <w:r>
        <w:t xml:space="preserve">   Bifocals    </w:t>
      </w:r>
      <w:r>
        <w:t xml:space="preserve">   Large Print    </w:t>
      </w:r>
      <w:r>
        <w:t xml:space="preserve">   Geriatric    </w:t>
      </w:r>
      <w:r>
        <w:t xml:space="preserve">   Baby Boomer    </w:t>
      </w:r>
      <w:r>
        <w:t xml:space="preserve">   Hearing Aid    </w:t>
      </w:r>
      <w:r>
        <w:t xml:space="preserve">   Wisdom    </w:t>
      </w:r>
      <w:r>
        <w:t xml:space="preserve">   Pension    </w:t>
      </w:r>
      <w:r>
        <w:t xml:space="preserve">   Retire    </w:t>
      </w:r>
      <w:r>
        <w:t xml:space="preserve">   Dentures    </w:t>
      </w:r>
      <w:r>
        <w:t xml:space="preserve">   Arthritis    </w:t>
      </w:r>
      <w:r>
        <w:t xml:space="preserve">   Medicare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Citizen</dc:title>
  <dcterms:created xsi:type="dcterms:W3CDTF">2021-10-11T16:29:56Z</dcterms:created>
  <dcterms:modified xsi:type="dcterms:W3CDTF">2021-10-11T16:29:56Z</dcterms:modified>
</cp:coreProperties>
</file>