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Senior Citizen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mealsonwheels    </w:t>
      </w:r>
      <w:r>
        <w:t xml:space="preserve">   transportation    </w:t>
      </w:r>
      <w:r>
        <w:t xml:space="preserve">   companionship    </w:t>
      </w:r>
      <w:r>
        <w:t xml:space="preserve">   activitycenter    </w:t>
      </w:r>
      <w:r>
        <w:t xml:space="preserve">   nursinghome    </w:t>
      </w:r>
      <w:r>
        <w:t xml:space="preserve">   socialworker    </w:t>
      </w:r>
      <w:r>
        <w:t xml:space="preserve">   geriatric    </w:t>
      </w:r>
      <w:r>
        <w:t xml:space="preserve">   loneliness    </w:t>
      </w:r>
      <w:r>
        <w:t xml:space="preserve">   discrimination    </w:t>
      </w:r>
      <w:r>
        <w:t xml:space="preserve">   independence    </w:t>
      </w:r>
      <w:r>
        <w:t xml:space="preserve">   nutritional    </w:t>
      </w:r>
      <w:r>
        <w:t xml:space="preserve">   healthcare    </w:t>
      </w:r>
      <w:r>
        <w:t xml:space="preserve">   financial    </w:t>
      </w:r>
      <w:r>
        <w:t xml:space="preserve">   citizen    </w:t>
      </w:r>
      <w:r>
        <w:t xml:space="preserve">   senior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Citizen</dc:title>
  <dcterms:created xsi:type="dcterms:W3CDTF">2021-10-11T16:28:41Z</dcterms:created>
  <dcterms:modified xsi:type="dcterms:W3CDTF">2021-10-11T16:28:41Z</dcterms:modified>
</cp:coreProperties>
</file>