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Senior Citizens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BOUNTY    </w:t>
      </w:r>
      <w:r>
        <w:t xml:space="preserve">   BEAUTY    </w:t>
      </w:r>
      <w:r>
        <w:t xml:space="preserve">   HILLS    </w:t>
      </w:r>
      <w:r>
        <w:t xml:space="preserve">   WATER    </w:t>
      </w:r>
      <w:r>
        <w:t xml:space="preserve">   PLAINS    </w:t>
      </w:r>
      <w:r>
        <w:t xml:space="preserve">   MOUNTAINS    </w:t>
      </w:r>
      <w:r>
        <w:t xml:space="preserve">   SETTLERS    </w:t>
      </w:r>
      <w:r>
        <w:t xml:space="preserve">   INDIANS    </w:t>
      </w:r>
      <w:r>
        <w:t xml:space="preserve">   PLYMOUTH ROCK    </w:t>
      </w:r>
      <w:r>
        <w:t xml:space="preserve">   PILGRIMS    </w:t>
      </w:r>
      <w:r>
        <w:t xml:space="preserve">   CORN    </w:t>
      </w:r>
      <w:r>
        <w:t xml:space="preserve">   THANKSGIVING    </w:t>
      </w:r>
      <w:r>
        <w:t xml:space="preserve">   HALLOWEEN    </w:t>
      </w:r>
      <w:r>
        <w:t xml:space="preserve">   PUZZLE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Citizens</dc:title>
  <dcterms:created xsi:type="dcterms:W3CDTF">2021-10-11T16:28:38Z</dcterms:created>
  <dcterms:modified xsi:type="dcterms:W3CDTF">2021-10-11T16:28:38Z</dcterms:modified>
</cp:coreProperties>
</file>