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Senior Class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asparagus.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still takes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 PCS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clean freak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nosy and bossy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tallest guy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cow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cajun 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salutatorian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works @ the deck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needs to shave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quiet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obsessed with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cheer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(almost) in the 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different hair color everyday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afroman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cries all the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Class Crossword Puzzle</dc:title>
  <dcterms:created xsi:type="dcterms:W3CDTF">2021-10-11T16:28:54Z</dcterms:created>
  <dcterms:modified xsi:type="dcterms:W3CDTF">2021-10-11T16:28:54Z</dcterms:modified>
</cp:coreProperties>
</file>