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find him by following the sweet harmonica music through the halls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flirtatious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girl with a rhyming first and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"beast" this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thank her for the huge beach balls at the football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Bronze medal winner at the 2019 high school gymnastics sectionals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Smile pretty for his Olmsted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one and only 2018 Homecoming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Biggest OFHS sports enthusiast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is always wearing her favorite orange Birks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Lit up the the stage as a dancing candlestick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 sure looked "Beauty"-ful in yellow during the spring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has an impressive pole vault record of 14'7"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No, his name is not pronounced "raid"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 definitely had the most fun and colorful hair this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shortest, number one movie fanatic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Senior class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came all the way from Italy to attend school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year OFHS gymnast and 3 year track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merit scholar who enjoys bird watching in his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the Marching Band in script falls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can normally be found with his friends Matt and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Fastest watermelon eater, hands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find him zooming through the parking lot in his Camaro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and her freshman sister rock the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a legendary hurdler and soccer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Editor of the yearbook and 4 year Golden Bullette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Roller coaster leader and senior class treasurer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year girls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 last name is a synonym for chef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Crossword</dc:title>
  <dcterms:created xsi:type="dcterms:W3CDTF">2021-10-11T16:29:07Z</dcterms:created>
  <dcterms:modified xsi:type="dcterms:W3CDTF">2021-10-11T16:29:07Z</dcterms:modified>
</cp:coreProperties>
</file>