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Senior Final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nail shape worn by men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Manicure refers to the cosmetic care of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Bacteriology is the study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Texturizing reduces bulk without_________ the overall appearance of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Bacterial cells that may be harmful to the body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projection angle is used to sculpt the uniformly layered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standard proportion between the head and overall body height of a woman that most artists use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are of the head should you avoid thinning the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 colors contain red, orange, and/or: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Cleaning is the first level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 primary colors are yellow, blue, 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area of science involves the study of the organs and systems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 major design elements are form, texture, 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Removing dirt and debris to aid in preventing the growth of microbes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effective way to build trust is to communicate in, open _____ ways.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Final Crossword</dc:title>
  <dcterms:created xsi:type="dcterms:W3CDTF">2021-10-11T16:29:04Z</dcterms:created>
  <dcterms:modified xsi:type="dcterms:W3CDTF">2021-10-11T16:29:04Z</dcterms:modified>
</cp:coreProperties>
</file>