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Senior Financial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bird    </w:t>
      </w:r>
      <w:r>
        <w:t xml:space="preserve">   budget    </w:t>
      </w:r>
      <w:r>
        <w:t xml:space="preserve">   car payment    </w:t>
      </w:r>
      <w:r>
        <w:t xml:space="preserve">   car repair    </w:t>
      </w:r>
      <w:r>
        <w:t xml:space="preserve">   cat    </w:t>
      </w:r>
      <w:r>
        <w:t xml:space="preserve">   charitable    </w:t>
      </w:r>
      <w:r>
        <w:t xml:space="preserve">   co pay    </w:t>
      </w:r>
      <w:r>
        <w:t xml:space="preserve">   counselor    </w:t>
      </w:r>
      <w:r>
        <w:t xml:space="preserve">   dining out    </w:t>
      </w:r>
      <w:r>
        <w:t xml:space="preserve">   doctor    </w:t>
      </w:r>
      <w:r>
        <w:t xml:space="preserve">   dog    </w:t>
      </w:r>
      <w:r>
        <w:t xml:space="preserve">   energy Bill    </w:t>
      </w:r>
      <w:r>
        <w:t xml:space="preserve">   equity    </w:t>
      </w:r>
      <w:r>
        <w:t xml:space="preserve">   exercise    </w:t>
      </w:r>
      <w:r>
        <w:t xml:space="preserve">   family    </w:t>
      </w:r>
      <w:r>
        <w:t xml:space="preserve">   gasoline    </w:t>
      </w:r>
      <w:r>
        <w:t xml:space="preserve">   groceries    </w:t>
      </w:r>
      <w:r>
        <w:t xml:space="preserve">   happy    </w:t>
      </w:r>
      <w:r>
        <w:t xml:space="preserve">   health    </w:t>
      </w:r>
      <w:r>
        <w:t xml:space="preserve">   hobbies    </w:t>
      </w:r>
      <w:r>
        <w:t xml:space="preserve">   home    </w:t>
      </w:r>
      <w:r>
        <w:t xml:space="preserve">   insurance    </w:t>
      </w:r>
      <w:r>
        <w:t xml:space="preserve">   life    </w:t>
      </w:r>
      <w:r>
        <w:t xml:space="preserve">   medicaid    </w:t>
      </w:r>
      <w:r>
        <w:t xml:space="preserve">   medicare    </w:t>
      </w:r>
      <w:r>
        <w:t xml:space="preserve">   mortgage    </w:t>
      </w:r>
      <w:r>
        <w:t xml:space="preserve">   news paper    </w:t>
      </w:r>
      <w:r>
        <w:t xml:space="preserve">   pension    </w:t>
      </w:r>
      <w:r>
        <w:t xml:space="preserve">   pets    </w:t>
      </w:r>
      <w:r>
        <w:t xml:space="preserve">   retirement    </w:t>
      </w:r>
      <w:r>
        <w:t xml:space="preserve">   reverse mortage    </w:t>
      </w:r>
      <w:r>
        <w:t xml:space="preserve">   senior financial care    </w:t>
      </w:r>
      <w:r>
        <w:t xml:space="preserve">   social security    </w:t>
      </w:r>
      <w:r>
        <w:t xml:space="preserve">   taxes    </w:t>
      </w:r>
      <w:r>
        <w:t xml:space="preserve">   tithe    </w:t>
      </w:r>
      <w:r>
        <w:t xml:space="preserve">   upkeep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Financial Care</dc:title>
  <dcterms:created xsi:type="dcterms:W3CDTF">2021-10-11T16:29:36Z</dcterms:created>
  <dcterms:modified xsi:type="dcterms:W3CDTF">2021-10-11T16:29:36Z</dcterms:modified>
</cp:coreProperties>
</file>