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Haircolor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patch test is usually conducted on the inner ___________ or 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melanin found in red hair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Pre-treating gray or very resistant hair prior to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Haircolor that contains ammonia and can lift and deposit color in a single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Contributes to 20% of the overall strength of hair, protects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Varying strengths of hydrogen peroxide are measured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Haircolor that lasts 4-6 weeks, deposits tonal changes and does not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with a predominance of blue are considered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hairs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lighten hair by breaking, dispersing and dissolving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 can go through as many as 10 ___________ of decolorization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strength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Colors achieved by mixing equal parts of two __________ colors are called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Colors opposite one another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Equal parts of red and _________ create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Never lift hair to the color_____________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Overlapping color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Colors with a predominance of red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hair is 80-100% gray it is more flattering to keep the hair in the __________ range, so it is less maintenance for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Equal parts of red and yellow create_____________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predominant tonality of an existing color is referred to 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Alkalizing agent used to open the cuticle of the hair so color can penetrate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preparations that equalize porosity and replace missing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Oil, cream and __________ are the three different types of lighteners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follow manufacturer's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two colors that are directly opposite one another on the color wheel will have _______________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colorists use to analyze 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two types of fillers, conditioner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Haircolor that stains the cuticle, lasts 4-6 shampoos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50% gray is considered salt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Overlapping lightener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 describes the warmth or coolness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and brown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Equal parts of blue and __________ mixed together create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Free-form technique of hair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Gradual or progressive colors that build up on the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Equal parts of haircolor and shampoo applied like regular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______________, only 1/8" hair goes into the foil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system for understanding color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_____________ haircolor lasts 1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Contributes to 80% of the overall strength of the hair, gives hair elasticity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Haircolor Review</dc:title>
  <dcterms:created xsi:type="dcterms:W3CDTF">2021-10-11T16:28:32Z</dcterms:created>
  <dcterms:modified xsi:type="dcterms:W3CDTF">2021-10-11T16:28:32Z</dcterms:modified>
</cp:coreProperties>
</file>