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Senior Living Communities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community specially designed for residents with Alzheimer’s disease and other types of dementia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Weekly group excursions to restaurants, movies, shopping and community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Prepares delicious, home cooked, nutritious meals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provide compassionate care and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Retirement living with assistance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comfortable, private space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Senior Living Communities are a great place to make new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Singers, musicians and others who visit often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Assistance with taking prescriptions if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Spending quality time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retirement community where residents are independent needing very little, or no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Meaningful, engaging, entertaining, fun things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communities have these to do water aerobics or water therapy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Assisted Living Communities provide this pampering and grooming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Special, entertaining group functions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Living Communities</dc:title>
  <dcterms:created xsi:type="dcterms:W3CDTF">2021-10-11T16:28:54Z</dcterms:created>
  <dcterms:modified xsi:type="dcterms:W3CDTF">2021-10-11T16:28:54Z</dcterms:modified>
</cp:coreProperties>
</file>