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Moments: Pharmacist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NewZion    </w:t>
      </w:r>
      <w:r>
        <w:t xml:space="preserve">   Proverbs    </w:t>
      </w:r>
      <w:r>
        <w:t xml:space="preserve">   Philippians    </w:t>
      </w:r>
      <w:r>
        <w:t xml:space="preserve">   John    </w:t>
      </w:r>
      <w:r>
        <w:t xml:space="preserve">   Corinthians    </w:t>
      </w:r>
      <w:r>
        <w:t xml:space="preserve">   Pressure    </w:t>
      </w:r>
      <w:r>
        <w:t xml:space="preserve">   Weight    </w:t>
      </w:r>
      <w:r>
        <w:t xml:space="preserve">   Pharmacist    </w:t>
      </w:r>
      <w:r>
        <w:t xml:space="preserve">   Diagnosis    </w:t>
      </w:r>
      <w:r>
        <w:t xml:space="preserve">   Therapy    </w:t>
      </w:r>
      <w:r>
        <w:t xml:space="preserve">   Fever    </w:t>
      </w:r>
      <w:r>
        <w:t xml:space="preserve">   Active    </w:t>
      </w:r>
      <w:r>
        <w:t xml:space="preserve">   Pain    </w:t>
      </w:r>
      <w:r>
        <w:t xml:space="preserve">   Cough    </w:t>
      </w:r>
      <w:r>
        <w:t xml:space="preserve">   Nurse    </w:t>
      </w:r>
      <w:r>
        <w:t xml:space="preserve">   Allergy    </w:t>
      </w:r>
      <w:r>
        <w:t xml:space="preserve">   Heartbeat    </w:t>
      </w:r>
      <w:r>
        <w:t xml:space="preserve">   Rest    </w:t>
      </w:r>
      <w:r>
        <w:t xml:space="preserve">   Sleep    </w:t>
      </w:r>
      <w:r>
        <w:t xml:space="preserve">   Care    </w:t>
      </w:r>
      <w:r>
        <w:t xml:space="preserve">   Exercise    </w:t>
      </w:r>
      <w:r>
        <w:t xml:space="preserve">   Life    </w:t>
      </w:r>
      <w:r>
        <w:t xml:space="preserve">   Medication    </w:t>
      </w:r>
      <w:r>
        <w:t xml:space="preserve">   Geriatric    </w:t>
      </w:r>
      <w:r>
        <w:t xml:space="preserve">   Dosage    </w:t>
      </w:r>
      <w:r>
        <w:t xml:space="preserve">   Treatment    </w:t>
      </w:r>
      <w:r>
        <w:t xml:space="preserve">   Patient    </w:t>
      </w:r>
      <w:r>
        <w:t xml:space="preserve">   Pills    </w:t>
      </w:r>
      <w:r>
        <w:t xml:space="preserve">   Cure    </w:t>
      </w:r>
      <w:r>
        <w:t xml:space="preserve">   Wellness    </w:t>
      </w:r>
      <w:r>
        <w:t xml:space="preserve">   Drugs    </w:t>
      </w:r>
      <w:r>
        <w:t xml:space="preserve">   Refill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Moments: Pharmacist</dc:title>
  <dcterms:created xsi:type="dcterms:W3CDTF">2021-10-11T16:28:52Z</dcterms:created>
  <dcterms:modified xsi:type="dcterms:W3CDTF">2021-10-11T16:28:52Z</dcterms:modified>
</cp:coreProperties>
</file>