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Senior Phase: Air Quality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Methane, CO2, Hydrogen, and Fluorine are what type of gasses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Acid rain harms vegetation and _____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air pollution affect humans?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Chronic respiratory disease, lung cancer, heart disease, damage to the brain, and COPD are examples of ____ term effects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 pollution can affect your 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Burning ______ _____ is a cause of air pollution/global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Would visability increase or decrease due to air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Air Pollution/Global Warming can cause ozone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China, along with India, contains over 50% of the world’s sources of ____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Air pollution kills over _____ million people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Air pollution affect animals?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Phase: Air Quality Crossword</dc:title>
  <dcterms:created xsi:type="dcterms:W3CDTF">2022-08-05T18:50:10Z</dcterms:created>
  <dcterms:modified xsi:type="dcterms:W3CDTF">2022-08-05T18:50:10Z</dcterms:modified>
</cp:coreProperties>
</file>