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Senior Portfolio &amp; Interview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Artifacts    </w:t>
      </w:r>
      <w:r>
        <w:t xml:space="preserve">   Attentive    </w:t>
      </w:r>
      <w:r>
        <w:t xml:space="preserve">   Career    </w:t>
      </w:r>
      <w:r>
        <w:t xml:space="preserve">   Career awareness    </w:t>
      </w:r>
      <w:r>
        <w:t xml:space="preserve">   Career Objective    </w:t>
      </w:r>
      <w:r>
        <w:t xml:space="preserve">   Closure    </w:t>
      </w:r>
      <w:r>
        <w:t xml:space="preserve">   College    </w:t>
      </w:r>
      <w:r>
        <w:t xml:space="preserve">   Common Core    </w:t>
      </w:r>
      <w:r>
        <w:t xml:space="preserve">   Education    </w:t>
      </w:r>
      <w:r>
        <w:t xml:space="preserve">   Essay    </w:t>
      </w:r>
      <w:r>
        <w:t xml:space="preserve">   Eye contact    </w:t>
      </w:r>
      <w:r>
        <w:t xml:space="preserve">   Greetingsandintroduction    </w:t>
      </w:r>
      <w:r>
        <w:t xml:space="preserve">   Handshake    </w:t>
      </w:r>
      <w:r>
        <w:t xml:space="preserve">   Interview    </w:t>
      </w:r>
      <w:r>
        <w:t xml:space="preserve">   Preparedness    </w:t>
      </w:r>
      <w:r>
        <w:t xml:space="preserve">   Professional    </w:t>
      </w:r>
      <w:r>
        <w:t xml:space="preserve">   Rationales    </w:t>
      </w:r>
      <w:r>
        <w:t xml:space="preserve">   Reference Letter    </w:t>
      </w:r>
      <w:r>
        <w:t xml:space="preserve">   Resume    </w:t>
      </w:r>
      <w:r>
        <w:t xml:space="preserve">   Self-confidence    </w:t>
      </w:r>
      <w:r>
        <w:t xml:space="preserve">   Work Experience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Portfolio &amp; Interview </dc:title>
  <dcterms:created xsi:type="dcterms:W3CDTF">2021-10-11T16:28:16Z</dcterms:created>
  <dcterms:modified xsi:type="dcterms:W3CDTF">2021-10-11T16:28:16Z</dcterms:modified>
</cp:coreProperties>
</file>