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Senior Prom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TUX    </w:t>
      </w:r>
      <w:r>
        <w:t xml:space="preserve">   TIARA    </w:t>
      </w:r>
      <w:r>
        <w:t xml:space="preserve">   TEEN    </w:t>
      </w:r>
      <w:r>
        <w:t xml:space="preserve">   SENIOR PROM    </w:t>
      </w:r>
      <w:r>
        <w:t xml:space="preserve">   SENIOR    </w:t>
      </w:r>
      <w:r>
        <w:t xml:space="preserve">   SCEPTOR    </w:t>
      </w:r>
      <w:r>
        <w:t xml:space="preserve">   REIGN    </w:t>
      </w:r>
      <w:r>
        <w:t xml:space="preserve">   QUEEN    </w:t>
      </w:r>
      <w:r>
        <w:t xml:space="preserve">   PICTURES    </w:t>
      </w:r>
      <w:r>
        <w:t xml:space="preserve">   PARTY    </w:t>
      </w:r>
      <w:r>
        <w:t xml:space="preserve">   LIMO    </w:t>
      </w:r>
      <w:r>
        <w:t xml:space="preserve">   KING    </w:t>
      </w:r>
      <w:r>
        <w:t xml:space="preserve">   GOWN    </w:t>
      </w:r>
      <w:r>
        <w:t xml:space="preserve">   FORMAL    </w:t>
      </w:r>
      <w:r>
        <w:t xml:space="preserve">   DATE    </w:t>
      </w:r>
      <w:r>
        <w:t xml:space="preserve">   DANCE    </w:t>
      </w:r>
      <w:r>
        <w:t xml:space="preserve">   CORSAGE    </w:t>
      </w:r>
      <w:r>
        <w:t xml:space="preserve">   CELEBRATION    </w:t>
      </w:r>
      <w:r>
        <w:t xml:space="preserve">   BOWTIE    </w:t>
      </w:r>
      <w:r>
        <w:t xml:space="preserve">   BOUTONNIERE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Prom</dc:title>
  <dcterms:created xsi:type="dcterms:W3CDTF">2021-10-11T16:28:34Z</dcterms:created>
  <dcterms:modified xsi:type="dcterms:W3CDTF">2021-10-11T16:28:34Z</dcterms:modified>
</cp:coreProperties>
</file>