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Room 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painting    </w:t>
      </w:r>
      <w:r>
        <w:t xml:space="preserve">   priceisright    </w:t>
      </w:r>
      <w:r>
        <w:t xml:space="preserve">   color    </w:t>
      </w:r>
      <w:r>
        <w:t xml:space="preserve">   guitar    </w:t>
      </w:r>
      <w:r>
        <w:t xml:space="preserve">   breaktime    </w:t>
      </w:r>
      <w:r>
        <w:t xml:space="preserve">   beatles    </w:t>
      </w:r>
      <w:r>
        <w:t xml:space="preserve">   tom    </w:t>
      </w:r>
      <w:r>
        <w:t xml:space="preserve">   cheryl    </w:t>
      </w:r>
      <w:r>
        <w:t xml:space="preserve">   kendra    </w:t>
      </w:r>
      <w:r>
        <w:t xml:space="preserve">   melissa    </w:t>
      </w:r>
      <w:r>
        <w:t xml:space="preserve">   jaden    </w:t>
      </w:r>
      <w:r>
        <w:t xml:space="preserve">   ricky    </w:t>
      </w:r>
      <w:r>
        <w:t xml:space="preserve">   pam    </w:t>
      </w:r>
      <w:r>
        <w:t xml:space="preserve">   wendy    </w:t>
      </w:r>
      <w:r>
        <w:t xml:space="preserve">   chou    </w:t>
      </w:r>
      <w:r>
        <w:t xml:space="preserve">   kenney    </w:t>
      </w:r>
      <w:r>
        <w:t xml:space="preserve">   vickey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Room C Wordsearch</dc:title>
  <dcterms:created xsi:type="dcterms:W3CDTF">2021-10-11T16:29:17Z</dcterms:created>
  <dcterms:modified xsi:type="dcterms:W3CDTF">2021-10-11T16:29:17Z</dcterms:modified>
</cp:coreProperties>
</file>