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Senior Sopa de Letras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Medium"/>
      </w:pPr>
      <w:r>
        <w:t xml:space="preserve">   Abraham    </w:t>
      </w:r>
      <w:r>
        <w:t xml:space="preserve">   Adan    </w:t>
      </w:r>
      <w:r>
        <w:t xml:space="preserve">   caleb    </w:t>
      </w:r>
      <w:r>
        <w:t xml:space="preserve">   Dios    </w:t>
      </w:r>
      <w:r>
        <w:t xml:space="preserve">   eva    </w:t>
      </w:r>
      <w:r>
        <w:t xml:space="preserve">   isaac    </w:t>
      </w:r>
      <w:r>
        <w:t xml:space="preserve">   Jacob    </w:t>
      </w:r>
      <w:r>
        <w:t xml:space="preserve">   jesus    </w:t>
      </w:r>
      <w:r>
        <w:t xml:space="preserve">   josue    </w:t>
      </w:r>
      <w:r>
        <w:t xml:space="preserve">   matusalen    </w:t>
      </w:r>
      <w:r>
        <w:t xml:space="preserve">   moises    </w:t>
      </w:r>
      <w:r>
        <w:t xml:space="preserve">   Noemi    </w:t>
      </w:r>
      <w:r>
        <w:t xml:space="preserve">   Proverbios    </w:t>
      </w:r>
      <w:r>
        <w:t xml:space="preserve">   rut    </w:t>
      </w:r>
      <w:r>
        <w:t xml:space="preserve">   sara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Senior Sopa de Letras</dc:title>
  <dcterms:created xsi:type="dcterms:W3CDTF">2021-10-11T16:29:44Z</dcterms:created>
  <dcterms:modified xsi:type="dcterms:W3CDTF">2021-10-11T16:29:44Z</dcterms:modified>
</cp:coreProperties>
</file>