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Sick and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Pot Toter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Club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 Songstress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Yo of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Boston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 Bike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Silent SAT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Skinny Slugger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Synonyms</dc:title>
  <dcterms:created xsi:type="dcterms:W3CDTF">2021-10-11T16:29:14Z</dcterms:created>
  <dcterms:modified xsi:type="dcterms:W3CDTF">2021-10-11T16:29:14Z</dcterms:modified>
</cp:coreProperties>
</file>