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Senior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television game show first aired in 1956 and is still running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Wht piece of women's clothing, named after a dog, became popular in the 1950's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refused to give up her seat on a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telephone was invented in 1963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singer had a hit with Sixteen Tons in 1953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first member of the Negro League inducted into the Baseball Hall of FAme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President resigned in 1974 over the Watergate scandal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famous baseball player married Marilyn Monroe in 1954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teen idol sang, Kookie, Kookie, Lend Me Your Comb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played the role of Norman Bates in the 1960 horror movie Psycho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this famous boxer's name before he changed it to Muhammad 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disease did Dr. Jonas Salk successfully create a vaccine for in 1952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Olympic athlete set a record in 1972 by winning seven gold medals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Trivia</dc:title>
  <dcterms:created xsi:type="dcterms:W3CDTF">2021-10-11T16:28:39Z</dcterms:created>
  <dcterms:modified xsi:type="dcterms:W3CDTF">2021-10-11T16:28:39Z</dcterms:modified>
</cp:coreProperties>
</file>