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Vocab Semester 1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burdensome; oppressive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vigor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overflowing with enthusiasm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severity or 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originate; to send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fragments that result from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delightful; an appealing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who claims to communicate with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rid of something unwanted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group working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little or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stages; the parts learned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repeal or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belittle or express mild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 apart; separate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drawn from different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smooth or glossy by rubbing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Vocab Semester 1 Unit 11</dc:title>
  <dcterms:created xsi:type="dcterms:W3CDTF">2021-10-11T16:29:27Z</dcterms:created>
  <dcterms:modified xsi:type="dcterms:W3CDTF">2021-10-11T16:29:27Z</dcterms:modified>
</cp:coreProperties>
</file>