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"Seno romiešu ikdienas dzīve un celtniecība"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Vieta, kurā gatavoja ķieģeļus?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tiltu, ko romieši būvēja, pa kuru pāri ceļam, aizai vai upju ielejai pārvadīts ūdensvads?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Nosauc pilsētu uz kuru veda 29 ceļi?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sauca kalnu, kurā sākās senākās pilsētas apbūve?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segumu, kas klāja senās ielas galvaspilsētā?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templi visu dievu godināšanai?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sauca pārvietošanās līdzekli bagātajiem romiešiem, kuru nesa vergi?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sauca naudas vienību ar kuru bija jāmaksā sods?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sauca pirmās pirtis Romā, kurās mazgājās vīrieši?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sauca vietu, kur notika zirgu skriešanas sacensības?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Kādi speciāli cilvēki rūpējās par galveno ceļu uzturēšanu kārtībā?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cīņas, kurās cīnās cits pret citu, pret plēsīgiem zvēriem?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vietu, kurā vissmagāk bija redzams vergu darbs?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 notika visplašākā celtniecība?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lielāko romiešu amfiteātri?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sauca materiālu ar kuru apgleznoja vai apšuva iekštelpu sienas pēc apmetuma uzklāšanas?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Kāds bija romiešu inženieru sasniegums?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Cik komandas piedalījās vienās zirgu skriešanas sacensībās? (atbildi raksti ar burtiem)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"Seno romiešu ikdienas dzīve un celtniecība"</dc:title>
  <dcterms:created xsi:type="dcterms:W3CDTF">2021-10-10T23:43:39Z</dcterms:created>
  <dcterms:modified xsi:type="dcterms:W3CDTF">2021-10-10T23:43:39Z</dcterms:modified>
</cp:coreProperties>
</file>