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SenoritaKarla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religious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Spicy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food that is made with 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dish consisting of a round tortilla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drink with alcohol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Decorated figure of animal that is filled with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dish tortilla filled with cheese and heated.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with a thick fleshy 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men wears it as a raincoat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Spanish-speaking unmarried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SenoritaKarla Crossword Puzzle</dc:title>
  <dcterms:created xsi:type="dcterms:W3CDTF">2021-10-11T16:30:01Z</dcterms:created>
  <dcterms:modified xsi:type="dcterms:W3CDTF">2021-10-11T16:30:01Z</dcterms:modified>
</cp:coreProperties>
</file>