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Senovės Graikai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ižimus miestas pietinėje Graikijoje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Achilo silpniausia vieta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kas parašė illiadą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Graikijos dievų kalnas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stovinčio nuogo jaunuolio figūra, vaizduojanti ir dievą, ir atletą, ir mirusįjį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kaip vadinoma apsirengusios moters statula, vaizduojanti deivę arba auką dievams.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Dziauso ir Alkmenės sūnus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kaip vadinosi graikų laivai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Kokia valdimo sistemą išrado graikai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pagrindinis senovės graikų pastato tipas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graiku sportines varžybos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Senovės Graikai</dc:title>
  <dcterms:created xsi:type="dcterms:W3CDTF">2021-10-11T16:29:57Z</dcterms:created>
  <dcterms:modified xsi:type="dcterms:W3CDTF">2021-10-11T16:29:57Z</dcterms:modified>
</cp:coreProperties>
</file>