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Sens, sent = feel, be aware</w:t>
      </w:r>
    </w:p>
    <w:p>
      <w:pPr>
        <w:pStyle w:val="Questions"/>
      </w:pPr>
      <w:r>
        <w:t xml:space="preserve">1. NITEIDSSEZE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RSEENT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SNTASERE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NNAIEEMTLST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ONSAATINLES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SDNSTEI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EINETVSIS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BNELISSE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ONSENNES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CNENUOSSS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Sens, sent = feel, be aware</dc:title>
  <dcterms:created xsi:type="dcterms:W3CDTF">2021-10-11T16:29:43Z</dcterms:created>
  <dcterms:modified xsi:type="dcterms:W3CDTF">2021-10-11T16:29:43Z</dcterms:modified>
</cp:coreProperties>
</file>