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Perception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Cue using one eye to determine depth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brain that are responsible for processing specific visual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where stimuli that are near each other tend to be grouped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binocular cue that uses both eyes to compare images and determine depth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part of a stimulus stands out against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judge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that states we tend to group things together that have same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see as figure as whole, even if it is not completely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that states the perceived size of an object remains the same, despite changes in the retinal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word that means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Perception #2</dc:title>
  <dcterms:created xsi:type="dcterms:W3CDTF">2021-10-11T16:30:08Z</dcterms:created>
  <dcterms:modified xsi:type="dcterms:W3CDTF">2021-10-11T16:30:08Z</dcterms:modified>
</cp:coreProperties>
</file>