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Sensation &amp; Perception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nerve that carries neural impulses from the eye to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eye's clear, protective outer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ring of muscle tissue that forms the colored portion of the eye around the pupil and controls the size of the pupil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light-sensitivity inner surface of the eye, containing the receptors rods and cones plus layers of neurons that begin the processing of visual informatio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central focal point in the retina, around which the eye's cones cluster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adjustable opening in the center of the eye through which light enters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decreasing responsiveness with repeated stimulation. as infants gain familiarity with repeated exposure to a visual stimulus, their interest wanes and they look away sooner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point at which the optic nerve leaves the eye, creating a "blind" spot because no receptor cells are located there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minimum difference between two stimuli required for detection 50 percent of the time. we experience the difference threshold as just noticeable difference.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diminished sensitivity as a consequences of constant stimulation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transparent structure behind the pupil that changes shape to help focus images on the retina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, the principle that, to be perceived as different, two stimuli must differ by constant minimum percentage (rather than a constant amount).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Sensation &amp; Perception</dc:title>
  <dcterms:created xsi:type="dcterms:W3CDTF">2021-11-23T03:38:11Z</dcterms:created>
  <dcterms:modified xsi:type="dcterms:W3CDTF">2021-11-23T03:38:11Z</dcterms:modified>
</cp:coreProperties>
</file>