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Sensation &amp; Perception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figure-groundrelationship :The principle by which we organize the perceptual field into stimuli that stand out (figure) and those that are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bottomupprocessing        :The operation in sensation and perception in which sensory receptors register information about the external environment and send it up to the brain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opticnerve                :The structure at the back of the eye, made up of axons of the ganglion cells, that carries visual information to the brain for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absolutethreshold         :The minimum amount of stimulus energy that a person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auditorynerve             :The nerve structure that receives information about sound from the hair cells of the inner ear and carries these neural impulses to the brain’s auditory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middleear                 :The part of the ear that channels sound through the eardrum, hammer, anvil, and stirrup to the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frequencytheory           :Theory on how the inner ear registers the frequency of sound, stating that the perception of a sound’s frequency depends on how often the auditory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apparentmovement          :The perception that a stationary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convergence               :A binocular cue to depth and distance in which the muscle movements in an individual’s two eyes provide information about how deep and/or far away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differencethreshold       :The degree of difference that must exist between two stimuli before the difference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binding                   :In the sense of vision, the bringing together and integration of what is processed by different neural pathways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opponentprocesstheory     :Theory stating that cells in the visual system respond to complementary pairs of red-green and blue-yellow colors; a given cell might be excited by red and inhibited by green, whereas another cell might be excited by yellow and inhibited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innerear                  :The part of the ear that includes the oval window, cochlea, and basilar membrane and whose function is to convert sound waves into neural impulses and send them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attention                 :The process of focusing awareness on a narrow aspect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monocularcues             :Powerful depth cues available from the image in one eye, either the right 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depthperception           :The ability to perceive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featuredetectors          :Neurons in the brain’s visual system that respond to particular features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kinestheticsenses         :Senses that provide information about movement, posture,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binocularcues             :Depth cues that depend on the combination of the images in the left and right eye and on the way the two eyes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noise                     :Irrelevant and competing stimuli—not only sounds but also any distracting stimuli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gestaltpsychology         :A school of thought interested in how people naturally organize their perceptions according to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cones                     :The receptor cells in the retina that allow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olfactoryepithelium       :The lining of the roof of the nasal cavity, containing a sheet of receptor cells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&amp; Perception II</dc:title>
  <dcterms:created xsi:type="dcterms:W3CDTF">2021-10-11T16:28:32Z</dcterms:created>
  <dcterms:modified xsi:type="dcterms:W3CDTF">2021-10-11T16:28:32Z</dcterms:modified>
</cp:coreProperties>
</file>