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&amp;  Perception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sends information about odors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that things rhat are moving together belong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psychological process through which someone interprets sensory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weakest amount of a stimulus that can be sensed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deafness that occurs because of damage in the middle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amount of difference that can be detected between two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deafness caused by damage to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complementary color you see after viewing a certain color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stimulation of sensory receptors and the transmission of sensory information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sense that informs people about the position and motion of their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&amp;  Perception vocab</dc:title>
  <dcterms:created xsi:type="dcterms:W3CDTF">2021-10-11T16:28:17Z</dcterms:created>
  <dcterms:modified xsi:type="dcterms:W3CDTF">2021-10-11T16:28:17Z</dcterms:modified>
</cp:coreProperties>
</file>