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Sensation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sense of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misleading or misconstructed preception.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Increased retinal sensitivity to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light sensitive layer of cells at the back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Visual receptors for colors and daylight visual acuity.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sensory impression: also, the process of detecting physical energies with the sensory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Theory of color vision based on three cone types: red, green, and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total inability to perceive colors.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in the shape of the lens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sense of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Devices that convert one kind of energy into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receptor organs for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sharpness of visual perception.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Sensation </dc:title>
  <dcterms:created xsi:type="dcterms:W3CDTF">2021-10-11T16:28:45Z</dcterms:created>
  <dcterms:modified xsi:type="dcterms:W3CDTF">2021-10-11T16:28:45Z</dcterms:modified>
</cp:coreProperties>
</file>