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Sensation and Perception </w:t>
      </w:r>
    </w:p>
    <w:p>
      <w:pPr>
        <w:pStyle w:val="Questions"/>
      </w:pPr>
      <w:r>
        <w:t xml:space="preserve">1. NOSSANTEI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EYOSSRN CRSEREPOT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UATBSLEO EHSHTODRL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RNEOSYS TIPAAANODT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ENROAC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AVLUIS COAMCNADMTOOI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SRDO DAN NESCO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NLDIB POTS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TZRHE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IDOTYUAR ACALN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TYOADUIR NVEER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ITCHP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ESATT USBD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ISNK NESSES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TEOPIRNCEP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Sensation and Perception </dc:title>
  <dcterms:created xsi:type="dcterms:W3CDTF">2021-10-11T16:29:25Z</dcterms:created>
  <dcterms:modified xsi:type="dcterms:W3CDTF">2021-10-11T16:29:25Z</dcterms:modified>
</cp:coreProperties>
</file>