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 and 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organizing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minimum stimulation needed to detect a particular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diminished sensitivity as a consequence of constant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predisposition to perceive one thing and not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depth cues-Retinal disparity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influence of bodily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 focal point in the retrina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nerve that carries neural impulses from the eye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filled tube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for testing depth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of spinal cord containing "gate" that blocks pain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cells in the brain that respond to specific features of the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our sensory receptors reresent stimulus energies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from one peak of light or sound wave to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tones dependecy on frquency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the colored portion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light sensitive inner surface of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 and Perception</dc:title>
  <dcterms:created xsi:type="dcterms:W3CDTF">2021-10-11T16:28:27Z</dcterms:created>
  <dcterms:modified xsi:type="dcterms:W3CDTF">2021-10-11T16:28:27Z</dcterms:modified>
</cp:coreProperties>
</file>