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Sensation and Perception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keenness or sharpness of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sense that provides information about the position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neurons that are sensitive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transparent structure of the eye that focuses light on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inability to clearly distinguish different colors of the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adjustment of the eye to low light intensities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colors across each other on the color 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visual impression that remains after the original image has been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side vision and the ability to see in dim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 circular hole in the center of the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retina that contains no photoreceptors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light sensitive inner surface of the eye that contains the rods, cones, and neurons that process visual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receptor cell in retina responsible for color vision and respond best in bright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Sensation and Perception </dc:title>
  <dcterms:created xsi:type="dcterms:W3CDTF">2021-10-11T16:28:49Z</dcterms:created>
  <dcterms:modified xsi:type="dcterms:W3CDTF">2021-10-11T16:28:49Z</dcterms:modified>
</cp:coreProperties>
</file>