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and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taste bud    </w:t>
      </w:r>
      <w:r>
        <w:t xml:space="preserve">   vertigo    </w:t>
      </w:r>
      <w:r>
        <w:t xml:space="preserve">   malleus    </w:t>
      </w:r>
      <w:r>
        <w:t xml:space="preserve">   incus    </w:t>
      </w:r>
      <w:r>
        <w:t xml:space="preserve">   sensation    </w:t>
      </w:r>
      <w:r>
        <w:t xml:space="preserve">   perception    </w:t>
      </w:r>
      <w:r>
        <w:t xml:space="preserve">   optic nerve    </w:t>
      </w:r>
      <w:r>
        <w:t xml:space="preserve">   lens    </w:t>
      </w:r>
      <w:r>
        <w:t xml:space="preserve">   blind spot    </w:t>
      </w:r>
      <w:r>
        <w:t xml:space="preserve">   kinesthesia    </w:t>
      </w:r>
      <w:r>
        <w:t xml:space="preserve">   pupil    </w:t>
      </w:r>
      <w:r>
        <w:t xml:space="preserve">   gestalt    </w:t>
      </w:r>
      <w:r>
        <w:t xml:space="preserve">   smell    </w:t>
      </w:r>
      <w:r>
        <w:t xml:space="preserve">   taste    </w:t>
      </w:r>
      <w:r>
        <w:t xml:space="preserve">   ossicles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and Perception</dc:title>
  <dcterms:created xsi:type="dcterms:W3CDTF">2021-10-11T16:29:26Z</dcterms:created>
  <dcterms:modified xsi:type="dcterms:W3CDTF">2021-10-11T16:29:26Z</dcterms:modified>
</cp:coreProperties>
</file>